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Concussions Have Long Term Effects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Skull    </w:t>
      </w:r>
      <w:r>
        <w:t xml:space="preserve">   Brain    </w:t>
      </w:r>
      <w:r>
        <w:t xml:space="preserve">   Recovering    </w:t>
      </w:r>
      <w:r>
        <w:t xml:space="preserve">   Safety    </w:t>
      </w:r>
      <w:r>
        <w:t xml:space="preserve">   Helmet    </w:t>
      </w:r>
      <w:r>
        <w:t xml:space="preserve">   NFL    </w:t>
      </w:r>
      <w:r>
        <w:t xml:space="preserve">   National Football League    </w:t>
      </w:r>
      <w:r>
        <w:t xml:space="preserve">   Effects    </w:t>
      </w:r>
      <w:r>
        <w:t xml:space="preserve">   Blow    </w:t>
      </w:r>
      <w:r>
        <w:t xml:space="preserve">   Hit    </w:t>
      </w:r>
      <w:r>
        <w:t xml:space="preserve">   Head    </w:t>
      </w:r>
      <w:r>
        <w:t xml:space="preserve">   Ear    </w:t>
      </w:r>
      <w:r>
        <w:t xml:space="preserve">   Ringing    </w:t>
      </w:r>
      <w:r>
        <w:t xml:space="preserve">   Buzzing    </w:t>
      </w:r>
      <w:r>
        <w:t xml:space="preserve">   Sore    </w:t>
      </w:r>
      <w:r>
        <w:t xml:space="preserve">   Headache    </w:t>
      </w:r>
      <w:r>
        <w:t xml:space="preserve">   Concussions    </w:t>
      </w:r>
      <w:r>
        <w:t xml:space="preserve">   Long Term    </w:t>
      </w:r>
      <w:r>
        <w:t xml:space="preserve">   Pahokee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Concussions Have Long Term Effects</dc:title>
  <dcterms:created xsi:type="dcterms:W3CDTF">2021-10-11T04:30:58Z</dcterms:created>
  <dcterms:modified xsi:type="dcterms:W3CDTF">2021-10-11T04:30:58Z</dcterms:modified>
</cp:coreProperties>
</file>