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Condemnation of the Pharisees, the Seven Woes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Hypocrites    </w:t>
      </w:r>
      <w:r>
        <w:t xml:space="preserve">   Jesus    </w:t>
      </w:r>
      <w:r>
        <w:t xml:space="preserve">   Luke    </w:t>
      </w:r>
      <w:r>
        <w:t xml:space="preserve">   Mark    </w:t>
      </w:r>
      <w:r>
        <w:t xml:space="preserve">   Scribes    </w:t>
      </w:r>
      <w:r>
        <w:t xml:space="preserve">   Pharisees    </w:t>
      </w:r>
      <w:r>
        <w:t xml:space="preserve">   Matthew    </w:t>
      </w:r>
      <w:r>
        <w:t xml:space="preserve">   the Prophets    </w:t>
      </w:r>
      <w:r>
        <w:t xml:space="preserve">   Sepulchres    </w:t>
      </w:r>
      <w:r>
        <w:t xml:space="preserve">   Washing    </w:t>
      </w:r>
      <w:r>
        <w:t xml:space="preserve">   Tithing    </w:t>
      </w:r>
      <w:r>
        <w:t xml:space="preserve">   Swearing    </w:t>
      </w:r>
      <w:r>
        <w:t xml:space="preserve">   Proselytes    </w:t>
      </w:r>
      <w:r>
        <w:t xml:space="preserve">   Kingdom of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Condemnation of the Pharisees, the Seven Woes</dc:title>
  <dcterms:created xsi:type="dcterms:W3CDTF">2021-10-11T04:31:11Z</dcterms:created>
  <dcterms:modified xsi:type="dcterms:W3CDTF">2021-10-11T04:31:11Z</dcterms:modified>
</cp:coreProperties>
</file>