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Conditional /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/ vouloir (conditionnel)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/ venir (imparfait)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/ faire (conditionnel)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/ aller (imparfait)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/ aller (conditionnel)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Ils / voir (conditionnel)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/ voir (imparfait)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/ avoir (imparfait)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/ venir (conditionnel)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/ être (conditionnel)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/ envoyer (conditionnel)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/ avoir (conditionnel)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/ Imperfect</dc:title>
  <dcterms:created xsi:type="dcterms:W3CDTF">2021-10-11T04:31:27Z</dcterms:created>
  <dcterms:modified xsi:type="dcterms:W3CDTF">2021-10-11T04:31:27Z</dcterms:modified>
</cp:coreProperties>
</file>