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Conditional Perfect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vendría    </w:t>
      </w:r>
      <w:r>
        <w:t xml:space="preserve">   valdría    </w:t>
      </w:r>
      <w:r>
        <w:t xml:space="preserve">   tendría    </w:t>
      </w:r>
      <w:r>
        <w:t xml:space="preserve">   saldría    </w:t>
      </w:r>
      <w:r>
        <w:t xml:space="preserve">   sabría    </w:t>
      </w:r>
      <w:r>
        <w:t xml:space="preserve">   querría    </w:t>
      </w:r>
      <w:r>
        <w:t xml:space="preserve">   pondría    </w:t>
      </w:r>
      <w:r>
        <w:t xml:space="preserve">   podría    </w:t>
      </w:r>
      <w:r>
        <w:t xml:space="preserve">   haría    </w:t>
      </w:r>
      <w:r>
        <w:t xml:space="preserve">   habría    </w:t>
      </w:r>
      <w:r>
        <w:t xml:space="preserve">   diría    </w:t>
      </w:r>
      <w:r>
        <w:t xml:space="preserve">   hablaría    </w:t>
      </w:r>
      <w:r>
        <w:t xml:space="preserve">   Comería     </w:t>
      </w:r>
      <w:r>
        <w:t xml:space="preserve">   Viviría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Perfect </dc:title>
  <dcterms:created xsi:type="dcterms:W3CDTF">2021-10-11T04:30:19Z</dcterms:created>
  <dcterms:modified xsi:type="dcterms:W3CDTF">2021-10-11T04:30:19Z</dcterms:modified>
</cp:coreProperties>
</file>