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Conditional Statements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 statement is the negation of the conditional statement (~p =&gt; ~q)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 is a conclusion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 statement which is a combination of a conditional statement and its converse; contains the phrase “If and only if”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 statement is the exchange of the hypothesis and conclusion (q =&gt; 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an if-then statement the conclusion follows THEN, which is the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hypothesis of a true conditional is true, then the conclusion is true which is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process of reasoning logically from given facts to a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 statement is the negation of a converse ( ~q =&gt; ~p)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if-then statement the hypothesis is that part that follows the IF, which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____is used when you have two conditionals and the hypothesis of one matches the conclusion of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 is a an example showing that a statement is false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 is an if-then statement (p =&gt; q) </w:t>
            </w:r>
          </w:p>
        </w:tc>
      </w:tr>
    </w:tbl>
    <w:p>
      <w:pPr>
        <w:pStyle w:val="WordBankMedium"/>
      </w:pPr>
      <w:r>
        <w:t xml:space="preserve">   law of syllogism    </w:t>
      </w:r>
      <w:r>
        <w:t xml:space="preserve">   Conditional    </w:t>
      </w:r>
      <w:r>
        <w:t xml:space="preserve">   converse    </w:t>
      </w:r>
      <w:r>
        <w:t xml:space="preserve">   Inverse    </w:t>
      </w:r>
      <w:r>
        <w:t xml:space="preserve">   contrapositive    </w:t>
      </w:r>
      <w:r>
        <w:t xml:space="preserve">   Biconditional    </w:t>
      </w:r>
      <w:r>
        <w:t xml:space="preserve">   Deductive Reasoning    </w:t>
      </w:r>
      <w:r>
        <w:t xml:space="preserve">   law of detachment    </w:t>
      </w:r>
      <w:r>
        <w:t xml:space="preserve">   conclusion     </w:t>
      </w:r>
      <w:r>
        <w:t xml:space="preserve">   hypothesis    </w:t>
      </w:r>
      <w:r>
        <w:t xml:space="preserve">   counterexample     </w:t>
      </w:r>
      <w:r>
        <w:t xml:space="preserve">   Conjecture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Conditional Statements</dc:title>
  <dcterms:created xsi:type="dcterms:W3CDTF">2021-10-11T04:31:43Z</dcterms:created>
  <dcterms:modified xsi:type="dcterms:W3CDTF">2021-10-11T04:31:43Z</dcterms:modified>
</cp:coreProperties>
</file>