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Conditional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einkaufen    </w:t>
      </w:r>
      <w:r>
        <w:t xml:space="preserve">   Island    </w:t>
      </w:r>
      <w:r>
        <w:t xml:space="preserve">   Privatvilla    </w:t>
      </w:r>
      <w:r>
        <w:t xml:space="preserve">   erste Klasse    </w:t>
      </w:r>
      <w:r>
        <w:t xml:space="preserve">   Baumhaus    </w:t>
      </w:r>
      <w:r>
        <w:t xml:space="preserve">   5 Sterne Hotel    </w:t>
      </w:r>
      <w:r>
        <w:t xml:space="preserve">   Freunden    </w:t>
      </w:r>
      <w:r>
        <w:t xml:space="preserve">   die Karibik    </w:t>
      </w:r>
      <w:r>
        <w:t xml:space="preserve">   Jacht    </w:t>
      </w:r>
      <w:r>
        <w:t xml:space="preserve">   Privatenflugzeug    </w:t>
      </w:r>
      <w:r>
        <w:t xml:space="preserve">   wir wurden    </w:t>
      </w:r>
      <w:r>
        <w:t xml:space="preserve">   ich wurde    </w:t>
      </w:r>
      <w:r>
        <w:t xml:space="preserve">   in die Maldiven    </w:t>
      </w:r>
      <w:r>
        <w:t xml:space="preserve">   exotische Cocktails    </w:t>
      </w:r>
      <w:r>
        <w:t xml:space="preserve">   frisches Obst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Tense</dc:title>
  <dcterms:created xsi:type="dcterms:W3CDTF">2021-10-11T04:31:54Z</dcterms:created>
  <dcterms:modified xsi:type="dcterms:W3CDTF">2021-10-11T04:31:54Z</dcterms:modified>
</cp:coreProperties>
</file>