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Conditioning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technique in which the desired behavior is “molded” by first rewarding any act similar to that behavior and then requiring ever-closer approximations to the desired behavior before giving the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learned reactions that follow one another in sequence, each reaction producing the signal for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stimulus such as money that becomes rewarding through its link with a primary reinforcer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learning in which a certain action is reinforced or punished, resulting in corresponding increases or decreases in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training of an organism to remove or terminate an unpleasant stimulus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increasing the strength of a given response by removing or preventing a painful stimulus when the response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training of an organism to respond so as to prevent the occurrence of unpleasant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influencing behavior by means of unpleasant stimuli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stimulus that satisfies a biological need such as food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stimulus or event that follows a response and increases the likelihood that the response will be repeated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Conditioning Vocab</dc:title>
  <dcterms:created xsi:type="dcterms:W3CDTF">2021-10-11T04:31:50Z</dcterms:created>
  <dcterms:modified xsi:type="dcterms:W3CDTF">2021-10-11T04:31:50Z</dcterms:modified>
</cp:coreProperties>
</file>