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connective tissue replaces muscle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Fibromyalgia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internal or external pressure restricts blood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Singultus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pain caused by repetitive movement pf the arm over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osteoarthritis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Inflammatory reaction beneath the foot at the 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Shin splints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Strain or tear of the muscles on the back of the thigh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Lateral epicondylitis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Rupture or tear of one of the five muscles of the inner thigh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Groin 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and muscle weakness in wrist, often caused by repetitive actions like keyboard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Disuse Atrophy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muscle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Carpal Tunnel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myofibrils due to a cast or being bedridden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tenderness , pain , stiffness and sever fatigue. more commone in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Plantar Fascitis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 tears in muscle and bone tissues of shinbone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Compartment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spasm of the diaphragm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Hamstring 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degenerative joint disease, chronic inflammation of the bones and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disease that occurs when your body's immune system attacks your own tissues and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condition is common in racquet sports and other repetitive wrist extension activities.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Lordosis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inward curvature of the 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Impingement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</dc:title>
  <dcterms:created xsi:type="dcterms:W3CDTF">2021-10-11T04:30:52Z</dcterms:created>
  <dcterms:modified xsi:type="dcterms:W3CDTF">2021-10-11T04:30:52Z</dcterms:modified>
</cp:coreProperties>
</file>