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Conditions de travail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de diriger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Ensemble des chefs d'entreprise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modification est un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Association qui a pour objet la défense d'intérêts communs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Ensemble des salariés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de développer, de donner toute son étendue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démarches qu'on entreprend pour parvenir à un accord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 plus porter à quelqu'un l'attention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Arrêt temporaire et collectif du travail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manière générale l'environnement dans lequel les employés vivent sur leur lieu de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Personne employant du personnel salarié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Lien qui pousse les gens à s’entraider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Situation tranquille qui résulte de l'absence réelle de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notion politique, se détermine par l'appartenance de fait à la catégorie sociale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Régime économique et social dans lequel les capitaux, source de revenu, les moyens de production et d'échange n'appartiennent pas à ceux qui les mettent en œuvre par leur propre travail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de travail </dc:title>
  <dcterms:created xsi:type="dcterms:W3CDTF">2021-10-11T04:31:01Z</dcterms:created>
  <dcterms:modified xsi:type="dcterms:W3CDTF">2021-10-11T04:31:01Z</dcterms:modified>
</cp:coreProperties>
</file>