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Conditions de travail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Organismes administratifs chargés de veiller à l'exécution des lois et représentant le pouvoir exécutif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 l'ensemble des patrons ou chefs d'entreprise. Il désigne aussi les organisations patronales.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 celui qui effectue un travail, qui se consacre à une tâche, qu'elle soit manuelle ou intellectuelle.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Absence de toute discrimination entre les êtres humains, sur le plan de leurs droits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Personne qui emploie du personnel salarié.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Caractère de ce qui est injuste ou contraire à la justice, ce principe moral impliquant le respect de ce qui est conforme au droit.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association qui a pour object la défense d’intérêt comun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Arêter de travailler pour prouver un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 le sentiment de responsabilité et de dépendance réciproque au sein d'un groupe de personnes qui sont moralement obligées les unes par rapport aux autres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mode de rémunération du travail qui repose sur l'échange marchand d’une prestation de service par une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discuter les affaires communes entre des parties en vue d'un accord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Tout qui est rapport avec l’argent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Personne qui dirige une entreprise industrielle ou commerciale, par rapport aux ouvriers, aux employés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est l'action de faire croître, de progresser, de donner de l'ampleur, de se complexifier au cours du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 l'absence de danger, c'est-à-dire une situation dans laquelle quelqu'un (ou quelque chose) n'est pas exposé à des évènements critiques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de travail</dc:title>
  <dcterms:created xsi:type="dcterms:W3CDTF">2021-10-11T04:31:03Z</dcterms:created>
  <dcterms:modified xsi:type="dcterms:W3CDTF">2021-10-11T04:31:03Z</dcterms:modified>
</cp:coreProperties>
</file>