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Conditions in new towns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Horrid Living Conditions    </w:t>
      </w:r>
      <w:r>
        <w:t xml:space="preserve">   Street Pickers    </w:t>
      </w:r>
      <w:r>
        <w:t xml:space="preserve">   Poor    </w:t>
      </w:r>
      <w:r>
        <w:t xml:space="preserve">   Privy    </w:t>
      </w:r>
      <w:r>
        <w:t xml:space="preserve">   Waste    </w:t>
      </w:r>
      <w:r>
        <w:t xml:space="preserve">   Sewers    </w:t>
      </w:r>
      <w:r>
        <w:t xml:space="preserve">   Attics    </w:t>
      </w:r>
      <w:r>
        <w:t xml:space="preserve">   Cellars    </w:t>
      </w:r>
      <w:r>
        <w:t xml:space="preserve">   Crammed Dwellings    </w:t>
      </w:r>
      <w:r>
        <w:t xml:space="preserve">   Enlightenment    </w:t>
      </w:r>
      <w:r>
        <w:t xml:space="preserve">   Industrial Revolution    </w:t>
      </w:r>
      <w:r>
        <w:t xml:space="preserve">   New Towns    </w:t>
      </w:r>
      <w:r>
        <w:t xml:space="preserve">   Progress    </w:t>
      </w:r>
      <w:r>
        <w:t xml:space="preserve">   Prosperity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Conditions in new towns </dc:title>
  <dcterms:created xsi:type="dcterms:W3CDTF">2021-10-11T04:32:01Z</dcterms:created>
  <dcterms:modified xsi:type="dcterms:W3CDTF">2021-10-11T04:32:01Z</dcterms:modified>
</cp:coreProperties>
</file>