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Condoleezza 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African-American    </w:t>
      </w:r>
      <w:r>
        <w:t xml:space="preserve">   MASTERS    </w:t>
      </w:r>
      <w:r>
        <w:t xml:space="preserve">   DEGREE    </w:t>
      </w:r>
      <w:r>
        <w:t xml:space="preserve">   PROFESSOR    </w:t>
      </w:r>
      <w:r>
        <w:t xml:space="preserve">   SCIENCE    </w:t>
      </w:r>
      <w:r>
        <w:t xml:space="preserve">   POLITICAL    </w:t>
      </w:r>
      <w:r>
        <w:t xml:space="preserve">   DETERMINED    </w:t>
      </w:r>
      <w:r>
        <w:t xml:space="preserve">   AFRICAN    </w:t>
      </w:r>
      <w:r>
        <w:t xml:space="preserve">   FEMALE    </w:t>
      </w:r>
      <w:r>
        <w:t xml:space="preserve">   STATE    </w:t>
      </w:r>
      <w:r>
        <w:t xml:space="preserve">   SECRETARY    </w:t>
      </w:r>
      <w:r>
        <w:t xml:space="preserve">   DAME    </w:t>
      </w:r>
      <w:r>
        <w:t xml:space="preserve">   DENVER    </w:t>
      </w:r>
      <w:r>
        <w:t xml:space="preserve">   UNIVERSITY    </w:t>
      </w:r>
      <w:r>
        <w:t xml:space="preserve">   REPUBLICAN    </w:t>
      </w:r>
      <w:r>
        <w:t xml:space="preserve">   SECURITY    </w:t>
      </w:r>
      <w:r>
        <w:t xml:space="preserve">   SIXTYSIXTH    </w:t>
      </w:r>
      <w:r>
        <w:t xml:space="preserve">   BUSH    </w:t>
      </w:r>
      <w:r>
        <w:t xml:space="preserve">   GEORGE    </w:t>
      </w:r>
      <w:r>
        <w:t xml:space="preserve">   ALABAMA    </w:t>
      </w:r>
      <w:r>
        <w:t xml:space="preserve">   BIRMINGHAM    </w:t>
      </w:r>
      <w:r>
        <w:t xml:space="preserve">   FIRST    </w:t>
      </w:r>
      <w:r>
        <w:t xml:space="preserve">   CONDOLEEZZA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Condoleezza Rice</dc:title>
  <dcterms:created xsi:type="dcterms:W3CDTF">2021-10-11T04:31:25Z</dcterms:created>
  <dcterms:modified xsi:type="dcterms:W3CDTF">2021-10-11T04:31:25Z</dcterms:modified>
</cp:coreProperties>
</file>