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Condoleezza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last name is also a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part of the ______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Speaks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science_____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her family calls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____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she began playing at 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did she served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Condoleezza Rice</dc:title>
  <dcterms:created xsi:type="dcterms:W3CDTF">2021-10-11T04:30:31Z</dcterms:created>
  <dcterms:modified xsi:type="dcterms:W3CDTF">2021-10-11T04:30:31Z</dcterms:modified>
</cp:coreProperties>
</file>