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Condor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Jin Yong    </w:t>
      </w:r>
      <w:r>
        <w:t xml:space="preserve">   Kung Fu    </w:t>
      </w:r>
      <w:r>
        <w:t xml:space="preserve">   Wulin    </w:t>
      </w:r>
      <w:r>
        <w:t xml:space="preserve">   Mongolia    </w:t>
      </w:r>
      <w:r>
        <w:t xml:space="preserve">   China    </w:t>
      </w:r>
      <w:r>
        <w:t xml:space="preserve">   Yang Kang    </w:t>
      </w:r>
      <w:r>
        <w:t xml:space="preserve">   Guo Jing    </w:t>
      </w:r>
      <w:r>
        <w:t xml:space="preserve">   Lotus    </w:t>
      </w:r>
      <w:r>
        <w:t xml:space="preserve">   Condor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Condor Search</dc:title>
  <dcterms:created xsi:type="dcterms:W3CDTF">2021-10-11T04:31:23Z</dcterms:created>
  <dcterms:modified xsi:type="dcterms:W3CDTF">2021-10-11T04:31:23Z</dcterms:modified>
</cp:coreProperties>
</file>