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Conduct Disorder and ODD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gender is conduct disorder more commonly diagnosed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diagnosis defined by a pattern of disobedient, hostile, and defiant behavior directed towards authority figures?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disorder lacks any feelings of remorse?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must be the presence of at least 3 of the 15 criteria in the past___ months for conduct disorder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ODD and conduct disorder categorized under in the DMS-5?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do signs of ODD generally begin to appear?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diagnosis do the individuals also have another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what age does the early onset of conduct disorder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of these two disorders have treatment medications?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categories of conduct disorder are there?</w:t>
            </w:r>
          </w:p>
        </w:tc>
      </w:tr>
    </w:tbl>
    <w:p>
      <w:pPr>
        <w:pStyle w:val="WordBankLarge"/>
      </w:pPr>
      <w:r>
        <w:t xml:space="preserve">   Oppositional defiant disorder     </w:t>
      </w:r>
      <w:r>
        <w:t xml:space="preserve">   Preschool years    </w:t>
      </w:r>
      <w:r>
        <w:t xml:space="preserve">   Three    </w:t>
      </w:r>
      <w:r>
        <w:t xml:space="preserve">   Twelve    </w:t>
      </w:r>
      <w:r>
        <w:t xml:space="preserve">   Males    </w:t>
      </w:r>
      <w:r>
        <w:t xml:space="preserve">   Both    </w:t>
      </w:r>
      <w:r>
        <w:t xml:space="preserve">   Ten    </w:t>
      </w:r>
      <w:r>
        <w:t xml:space="preserve">   Conduct Disorder    </w:t>
      </w:r>
      <w:r>
        <w:t xml:space="preserve">   Neither    </w:t>
      </w:r>
      <w:r>
        <w:t xml:space="preserve">   Behavioral Disorders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 Disorder and ODD</dc:title>
  <dcterms:created xsi:type="dcterms:W3CDTF">2021-10-11T04:30:54Z</dcterms:created>
  <dcterms:modified xsi:type="dcterms:W3CDTF">2021-10-11T04:30:54Z</dcterms:modified>
</cp:coreProperties>
</file>