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Conduction, Convection, and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created by the vibration of an electical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transferred by conduction, convection,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material made of particles that can easily change their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amount of matter in a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in which thermal energy moves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transfer of thermal energy by movement of matter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transfer of thermal energy by collisions between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circular motion that results in a fluid heated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transfer of thermal energy by electromagnetic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Conduction, Convection, and Radiation</dc:title>
  <dcterms:created xsi:type="dcterms:W3CDTF">2021-10-11T04:30:48Z</dcterms:created>
  <dcterms:modified xsi:type="dcterms:W3CDTF">2021-10-11T04:30:48Z</dcterms:modified>
</cp:coreProperties>
</file>