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Conductors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lemon juice    </w:t>
      </w:r>
      <w:r>
        <w:t xml:space="preserve">   dirty water    </w:t>
      </w:r>
      <w:r>
        <w:t xml:space="preserve">   graphite    </w:t>
      </w:r>
      <w:r>
        <w:t xml:space="preserve">   bronze    </w:t>
      </w:r>
      <w:r>
        <w:t xml:space="preserve">   brass    </w:t>
      </w:r>
      <w:r>
        <w:t xml:space="preserve">   platinum    </w:t>
      </w:r>
      <w:r>
        <w:t xml:space="preserve">   mercury    </w:t>
      </w:r>
      <w:r>
        <w:t xml:space="preserve">   concrete    </w:t>
      </w:r>
      <w:r>
        <w:t xml:space="preserve">   sea water    </w:t>
      </w:r>
      <w:r>
        <w:t xml:space="preserve">   iron    </w:t>
      </w:r>
      <w:r>
        <w:t xml:space="preserve">   steel    </w:t>
      </w:r>
      <w:r>
        <w:t xml:space="preserve">   aluminium    </w:t>
      </w:r>
      <w:r>
        <w:t xml:space="preserve">   copper    </w:t>
      </w:r>
      <w:r>
        <w:t xml:space="preserve">   gold    </w:t>
      </w:r>
      <w:r>
        <w:t xml:space="preserve">   silver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Conductors</dc:title>
  <dcterms:created xsi:type="dcterms:W3CDTF">2021-10-11T04:32:00Z</dcterms:created>
  <dcterms:modified xsi:type="dcterms:W3CDTF">2021-10-11T04:32:00Z</dcterms:modified>
</cp:coreProperties>
</file>