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Conductors and Insulators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tungsten    </w:t>
      </w:r>
      <w:r>
        <w:t xml:space="preserve">   platinum    </w:t>
      </w:r>
      <w:r>
        <w:t xml:space="preserve">   nickel    </w:t>
      </w:r>
      <w:r>
        <w:t xml:space="preserve">   iron    </w:t>
      </w:r>
      <w:r>
        <w:t xml:space="preserve">   oil    </w:t>
      </w:r>
      <w:r>
        <w:t xml:space="preserve">   diamond    </w:t>
      </w:r>
      <w:r>
        <w:t xml:space="preserve">   graphite    </w:t>
      </w:r>
      <w:r>
        <w:t xml:space="preserve">   potatoes    </w:t>
      </w:r>
      <w:r>
        <w:t xml:space="preserve">   fruit    </w:t>
      </w:r>
      <w:r>
        <w:t xml:space="preserve">   krypton    </w:t>
      </w:r>
      <w:r>
        <w:t xml:space="preserve">   argon    </w:t>
      </w:r>
      <w:r>
        <w:t xml:space="preserve">   neon    </w:t>
      </w:r>
      <w:r>
        <w:t xml:space="preserve">   silver    </w:t>
      </w:r>
      <w:r>
        <w:t xml:space="preserve">   gold    </w:t>
      </w:r>
      <w:r>
        <w:t xml:space="preserve">   mercury    </w:t>
      </w:r>
      <w:r>
        <w:t xml:space="preserve">   zinc    </w:t>
      </w:r>
      <w:r>
        <w:t xml:space="preserve">   lead    </w:t>
      </w:r>
      <w:r>
        <w:t xml:space="preserve">   silicone    </w:t>
      </w:r>
      <w:r>
        <w:t xml:space="preserve">   silicon    </w:t>
      </w:r>
      <w:r>
        <w:t xml:space="preserve">   sulfur    </w:t>
      </w:r>
      <w:r>
        <w:t xml:space="preserve">   bakelite    </w:t>
      </w:r>
      <w:r>
        <w:t xml:space="preserve">   steel    </w:t>
      </w:r>
      <w:r>
        <w:t xml:space="preserve">   tin    </w:t>
      </w:r>
      <w:r>
        <w:t xml:space="preserve">   saltwater    </w:t>
      </w:r>
      <w:r>
        <w:t xml:space="preserve">   copper    </w:t>
      </w:r>
      <w:r>
        <w:t xml:space="preserve">   aluminium    </w:t>
      </w:r>
      <w:r>
        <w:t xml:space="preserve">   wood    </w:t>
      </w:r>
      <w:r>
        <w:t xml:space="preserve">   plastic    </w:t>
      </w:r>
      <w:r>
        <w:t xml:space="preserve">   air    </w:t>
      </w:r>
      <w:r>
        <w:t xml:space="preserve">   porcelain    </w:t>
      </w:r>
      <w:r>
        <w:t xml:space="preserve">   ceramic    </w:t>
      </w:r>
      <w:r>
        <w:t xml:space="preserve">   glass    </w:t>
      </w:r>
      <w:r>
        <w:t xml:space="preserve">   rubber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Conductors and Insulators</dc:title>
  <dcterms:created xsi:type="dcterms:W3CDTF">2021-10-11T04:31:58Z</dcterms:created>
  <dcterms:modified xsi:type="dcterms:W3CDTF">2021-10-11T04:31:58Z</dcterms:modified>
</cp:coreProperties>
</file>