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Conductors and Insulators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electricity flows it is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circuit is complete do we call it closed or open?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conductor is a penny made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allows electricity to flow?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power source in a closed circuit?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insulator put over wires?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is a conductor? True or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stops electricity from flowing?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safe to be in water during a storm? True or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Pick the best conductor: glass, metal, or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Pick the best insulator: rubber, water, copper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Conductors and Insulators</dc:title>
  <dcterms:created xsi:type="dcterms:W3CDTF">2021-10-11T04:30:24Z</dcterms:created>
  <dcterms:modified xsi:type="dcterms:W3CDTF">2021-10-11T04:30:24Z</dcterms:modified>
</cp:coreProperties>
</file>