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Conductors and Insulators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Amps    </w:t>
      </w:r>
      <w:r>
        <w:t xml:space="preserve">   Battery    </w:t>
      </w:r>
      <w:r>
        <w:t xml:space="preserve">   Bulb    </w:t>
      </w:r>
      <w:r>
        <w:t xml:space="preserve">   Cable    </w:t>
      </w:r>
      <w:r>
        <w:t xml:space="preserve">   Cells    </w:t>
      </w:r>
      <w:r>
        <w:t xml:space="preserve">   Circuit    </w:t>
      </w:r>
      <w:r>
        <w:t xml:space="preserve">   Conductor    </w:t>
      </w:r>
      <w:r>
        <w:t xml:space="preserve">   Connection    </w:t>
      </w:r>
      <w:r>
        <w:t xml:space="preserve">   Cooker    </w:t>
      </w:r>
      <w:r>
        <w:t xml:space="preserve">   Current    </w:t>
      </w:r>
      <w:r>
        <w:t xml:space="preserve">   Dangerous    </w:t>
      </w:r>
      <w:r>
        <w:t xml:space="preserve">   Electric    </w:t>
      </w:r>
      <w:r>
        <w:t xml:space="preserve">   Electricty    </w:t>
      </w:r>
      <w:r>
        <w:t xml:space="preserve">   Electrons    </w:t>
      </w:r>
      <w:r>
        <w:t xml:space="preserve">   Energy    </w:t>
      </w:r>
      <w:r>
        <w:t xml:space="preserve">   Flowing    </w:t>
      </w:r>
      <w:r>
        <w:t xml:space="preserve">   Fuse    </w:t>
      </w:r>
      <w:r>
        <w:t xml:space="preserve">   Generator    </w:t>
      </w:r>
      <w:r>
        <w:t xml:space="preserve">   Heat    </w:t>
      </w:r>
      <w:r>
        <w:t xml:space="preserve">   Insulator    </w:t>
      </w:r>
      <w:r>
        <w:t xml:space="preserve">   Mains    </w:t>
      </w:r>
      <w:r>
        <w:t xml:space="preserve">   Negative    </w:t>
      </w:r>
      <w:r>
        <w:t xml:space="preserve">   Neutral    </w:t>
      </w:r>
      <w:r>
        <w:t xml:space="preserve">   Parallel    </w:t>
      </w:r>
      <w:r>
        <w:t xml:space="preserve">   Plastic    </w:t>
      </w:r>
      <w:r>
        <w:t xml:space="preserve">   Positive    </w:t>
      </w:r>
      <w:r>
        <w:t xml:space="preserve">   Power    </w:t>
      </w:r>
      <w:r>
        <w:t xml:space="preserve">   Protect    </w:t>
      </w:r>
      <w:r>
        <w:t xml:space="preserve">   Radiator    </w:t>
      </w:r>
      <w:r>
        <w:t xml:space="preserve">   Resistance    </w:t>
      </w:r>
      <w:r>
        <w:t xml:space="preserve">   Series    </w:t>
      </w:r>
      <w:r>
        <w:t xml:space="preserve">   Shock    </w:t>
      </w:r>
      <w:r>
        <w:t xml:space="preserve">   Switch    </w:t>
      </w:r>
      <w:r>
        <w:t xml:space="preserve">   Symbols    </w:t>
      </w:r>
      <w:r>
        <w:t xml:space="preserve">   Television    </w:t>
      </w:r>
      <w:r>
        <w:t xml:space="preserve">   Transfer    </w:t>
      </w:r>
      <w:r>
        <w:t xml:space="preserve">   Volt    </w:t>
      </w:r>
      <w:r>
        <w:t xml:space="preserve">   Voltage    </w:t>
      </w:r>
      <w:r>
        <w:t xml:space="preserve">   Voltmeter    </w:t>
      </w:r>
      <w:r>
        <w:t xml:space="preserve">   Wires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Conductors and Insulators</dc:title>
  <dcterms:created xsi:type="dcterms:W3CDTF">2021-10-11T04:30:33Z</dcterms:created>
  <dcterms:modified xsi:type="dcterms:W3CDTF">2021-10-11T04:30:33Z</dcterms:modified>
</cp:coreProperties>
</file>