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Conductors and Insulators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scissors    </w:t>
      </w:r>
      <w:r>
        <w:t xml:space="preserve">   eraser    </w:t>
      </w:r>
      <w:r>
        <w:t xml:space="preserve">   electrical current    </w:t>
      </w:r>
      <w:r>
        <w:t xml:space="preserve">   key    </w:t>
      </w:r>
      <w:r>
        <w:t xml:space="preserve">   penny    </w:t>
      </w:r>
      <w:r>
        <w:t xml:space="preserve">   nickel    </w:t>
      </w:r>
      <w:r>
        <w:t xml:space="preserve">   flow    </w:t>
      </w:r>
      <w:r>
        <w:t xml:space="preserve">   electricity    </w:t>
      </w:r>
      <w:r>
        <w:t xml:space="preserve">   paper clip    </w:t>
      </w:r>
      <w:r>
        <w:t xml:space="preserve">   plastic    </w:t>
      </w:r>
      <w:r>
        <w:t xml:space="preserve">   wire    </w:t>
      </w:r>
      <w:r>
        <w:t xml:space="preserve">   rubber    </w:t>
      </w:r>
      <w:r>
        <w:t xml:space="preserve">   glass    </w:t>
      </w:r>
      <w:r>
        <w:t xml:space="preserve">   battery    </w:t>
      </w:r>
      <w:r>
        <w:t xml:space="preserve">   conductor    </w:t>
      </w:r>
      <w:r>
        <w:t xml:space="preserve">   insulator    </w:t>
      </w:r>
      <w:r>
        <w:t xml:space="preserve">   metal    </w:t>
      </w:r>
      <w:r>
        <w:t xml:space="preserve">   copper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Conductors and Insulators</dc:title>
  <dcterms:created xsi:type="dcterms:W3CDTF">2021-10-11T04:31:27Z</dcterms:created>
  <dcterms:modified xsi:type="dcterms:W3CDTF">2021-10-11T04:31:27Z</dcterms:modified>
</cp:coreProperties>
</file>