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Conduire Past/Present/Future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as conduit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Did they not drive?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a conduit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avez conduit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Did they drive?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conduisions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She has driven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 conduit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 did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n'ont pas conduit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Did I not drive?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N'ont-elles pas conduit?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drove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ne conduisions 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 used to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Ont-ils conduit?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drove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 conduit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 did not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avons conduit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They (mas.) did not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N'ai-je pas conduit?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You did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Nous conduisons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They (fem.)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Elles conduisent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 drives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conduisais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We did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Conduire Past/Present/Future Matching</dc:title>
  <dcterms:created xsi:type="dcterms:W3CDTF">2021-10-11T04:31:31Z</dcterms:created>
  <dcterms:modified xsi:type="dcterms:W3CDTF">2021-10-11T04:31:31Z</dcterms:modified>
</cp:coreProperties>
</file>