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Conectores lógicos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asimismo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that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 spite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decir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 other words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 lo tanto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that 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otras palabras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although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pesar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likewise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aunque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otro modo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 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síntesis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otherwise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Conectores lógicos</dc:title>
  <dcterms:created xsi:type="dcterms:W3CDTF">2021-10-11T04:30:54Z</dcterms:created>
  <dcterms:modified xsi:type="dcterms:W3CDTF">2021-10-11T04:30:54Z</dcterms:modified>
</cp:coreProperties>
</file>