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Confectionately Yours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Maple French toast cupcakes    </w:t>
      </w:r>
      <w:r>
        <w:t xml:space="preserve">   Heartstick Puppy Cupcakes    </w:t>
      </w:r>
      <w:r>
        <w:t xml:space="preserve">   Lisa Papademetriou    </w:t>
      </w:r>
      <w:r>
        <w:t xml:space="preserve">   Approximately    </w:t>
      </w:r>
      <w:r>
        <w:t xml:space="preserve">   Extract    </w:t>
      </w:r>
      <w:r>
        <w:t xml:space="preserve">   Confession    </w:t>
      </w:r>
      <w:r>
        <w:t xml:space="preserve">   Apple vanilla    </w:t>
      </w:r>
      <w:r>
        <w:t xml:space="preserve">   Cupcake    </w:t>
      </w:r>
      <w:r>
        <w:t xml:space="preserve">   Chocolate    </w:t>
      </w:r>
      <w:r>
        <w:t xml:space="preserve">   Confectionately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Confectionately Yours </dc:title>
  <dcterms:created xsi:type="dcterms:W3CDTF">2021-10-11T04:31:12Z</dcterms:created>
  <dcterms:modified xsi:type="dcterms:W3CDTF">2021-10-11T04:31:12Z</dcterms:modified>
</cp:coreProperties>
</file>