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railroads    </w:t>
      </w:r>
      <w:r>
        <w:t xml:space="preserve">   warfare    </w:t>
      </w:r>
      <w:r>
        <w:t xml:space="preserve">   cannons    </w:t>
      </w:r>
      <w:r>
        <w:t xml:space="preserve">   militia    </w:t>
      </w:r>
      <w:r>
        <w:t xml:space="preserve">   union    </w:t>
      </w:r>
      <w:r>
        <w:t xml:space="preserve">   Robert E Lee    </w:t>
      </w:r>
      <w:r>
        <w:t xml:space="preserve">   Stonewall jackson    </w:t>
      </w:r>
      <w:r>
        <w:t xml:space="preserve">   hawkin rifle    </w:t>
      </w:r>
      <w:r>
        <w:t xml:space="preserve">   antifederalist    </w:t>
      </w:r>
      <w:r>
        <w:t xml:space="preserve">   bayonet    </w:t>
      </w:r>
      <w:r>
        <w:t xml:space="preserve">   strategy    </w:t>
      </w:r>
      <w:r>
        <w:t xml:space="preserve">   agriculture    </w:t>
      </w:r>
      <w:r>
        <w:t xml:space="preserve">   plantation    </w:t>
      </w:r>
      <w:r>
        <w:t xml:space="preserve">   secession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Confederate</dc:title>
  <dcterms:created xsi:type="dcterms:W3CDTF">2021-10-11T04:30:19Z</dcterms:created>
  <dcterms:modified xsi:type="dcterms:W3CDTF">2021-10-11T04:30:19Z</dcterms:modified>
</cp:coreProperties>
</file>