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federation    </w:t>
      </w:r>
      <w:r>
        <w:t xml:space="preserve">   enfranchisement    </w:t>
      </w:r>
      <w:r>
        <w:t xml:space="preserve">   Prorogue    </w:t>
      </w:r>
      <w:r>
        <w:t xml:space="preserve">   Reciprocity    </w:t>
      </w:r>
      <w:r>
        <w:t xml:space="preserve">   Annexation    </w:t>
      </w:r>
      <w:r>
        <w:t xml:space="preserve">   Fenians    </w:t>
      </w:r>
      <w:r>
        <w:t xml:space="preserve">   Pemmican    </w:t>
      </w:r>
      <w:r>
        <w:t xml:space="preserve">   Reserves    </w:t>
      </w:r>
      <w:r>
        <w:t xml:space="preserve">   Michif    </w:t>
      </w:r>
      <w:r>
        <w:t xml:space="preserve">   veto    </w:t>
      </w:r>
      <w:r>
        <w:t xml:space="preserve">   sovereign    </w:t>
      </w:r>
      <w:r>
        <w:t xml:space="preserve">   oligarchy    </w:t>
      </w:r>
      <w:r>
        <w:t xml:space="preserve">   coalition    </w:t>
      </w:r>
      <w:r>
        <w:t xml:space="preserve">  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</dc:title>
  <dcterms:created xsi:type="dcterms:W3CDTF">2021-10-11T04:31:54Z</dcterms:created>
  <dcterms:modified xsi:type="dcterms:W3CDTF">2021-10-11T04:31:54Z</dcterms:modified>
</cp:coreProperties>
</file>