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Deux provinces entree dans la confederation en 1905:Saskatchewan 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premier premier ministre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territoire controle par un pays eloigner.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Capitale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y a trois conference avant la confederation. Quel a la premier confrence.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plus jeune territoire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reunion organise pour communiquer des informations ou debatter d'idees.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provinces proche de l'ocean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hommes qui sont alles aux confrences.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deuxieme conference avant la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raison les personnes sont arrives au Caribou.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troisieme conference avant la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Cette province est entree dans la confederation en 1870.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plus jeune Province du Canada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</dc:title>
  <dcterms:created xsi:type="dcterms:W3CDTF">2021-10-11T04:30:21Z</dcterms:created>
  <dcterms:modified xsi:type="dcterms:W3CDTF">2021-10-11T04:30:21Z</dcterms:modified>
</cp:coreProperties>
</file>