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MacDonald    </w:t>
      </w:r>
      <w:r>
        <w:t xml:space="preserve">   Ottawa    </w:t>
      </w:r>
      <w:r>
        <w:t xml:space="preserve">   Cariboo    </w:t>
      </w:r>
      <w:r>
        <w:t xml:space="preserve">   charter    </w:t>
      </w:r>
      <w:r>
        <w:t xml:space="preserve">   separatism    </w:t>
      </w:r>
      <w:r>
        <w:t xml:space="preserve">   camels    </w:t>
      </w:r>
      <w:r>
        <w:t xml:space="preserve">   gold    </w:t>
      </w:r>
      <w:r>
        <w:t xml:space="preserve">   stereoscope    </w:t>
      </w:r>
      <w:r>
        <w:t xml:space="preserve">   dominion    </w:t>
      </w:r>
      <w:r>
        <w:t xml:space="preserve">   constitution    </w:t>
      </w:r>
      <w:r>
        <w:t xml:space="preserve">   Canada    </w:t>
      </w:r>
      <w:r>
        <w:t xml:space="preserve">   coalition    </w:t>
      </w:r>
      <w:r>
        <w:t xml:space="preserve">   Newfoundland    </w:t>
      </w:r>
      <w:r>
        <w:t xml:space="preserve">   Cartier    </w:t>
      </w:r>
      <w:r>
        <w:t xml:space="preserve">   referendum    </w:t>
      </w:r>
      <w:r>
        <w:t xml:space="preserve">   telegraph    </w:t>
      </w:r>
      <w:r>
        <w:t xml:space="preserve">   defence    </w:t>
      </w:r>
      <w:r>
        <w:t xml:space="preserve">   Confederation    </w:t>
      </w:r>
      <w:r>
        <w:t xml:space="preserve">   tariff    </w:t>
      </w:r>
      <w:r>
        <w:t xml:space="preserve">   trade    </w:t>
      </w:r>
      <w:r>
        <w:t xml:space="preserve">   factors    </w:t>
      </w:r>
      <w:r>
        <w:t xml:space="preserve">   railways    </w:t>
      </w:r>
      <w:r>
        <w:t xml:space="preserve">   Fenians    </w:t>
      </w:r>
      <w:r>
        <w:t xml:space="preserve">   British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</dc:title>
  <dcterms:created xsi:type="dcterms:W3CDTF">2021-10-11T04:30:26Z</dcterms:created>
  <dcterms:modified xsi:type="dcterms:W3CDTF">2021-10-11T04:30:26Z</dcterms:modified>
</cp:coreProperties>
</file>