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province could not be connected by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Reciprocity with the US allowed goods to be traded without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law allowed wheat and flour to enter Britain at a low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A McDonald was the leader of what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New Brunswick's most valuable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given to the safe house network that helped slaves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assassinated on April 7, 1868?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province had an ice free port year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called when the political parties weren't able to decide on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will make the country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John A McDonald's political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Iron Horse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invaded Canada in 1866?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government received the greatest power in the Constitution Act of 1867?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</dc:title>
  <dcterms:created xsi:type="dcterms:W3CDTF">2021-10-11T04:30:28Z</dcterms:created>
  <dcterms:modified xsi:type="dcterms:W3CDTF">2021-10-11T04:30:28Z</dcterms:modified>
</cp:coreProperties>
</file>