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Confederation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named first lieutenant-governor by Sir John A. Macdonald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Co-premier of the province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was believed to be a victim of a Fenian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belief in 19th-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needed from east to west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founded the 'Globe'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found the British American Land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 and the British colony allowed trade between the two, hence: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a government and was prime minister of Lower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situation makes passing laws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first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in which immigrants wanted to expand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Crossword</dc:title>
  <dcterms:created xsi:type="dcterms:W3CDTF">2021-10-11T04:30:56Z</dcterms:created>
  <dcterms:modified xsi:type="dcterms:W3CDTF">2021-10-11T04:30:56Z</dcterms:modified>
</cp:coreProperties>
</file>