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originally a lawyer, but was chosen to represent the people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______ of a new country" (Direct quote from textbook)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quantity in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 along with colonies within the region of the Atlantic needed to make more money from this type of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whom you would cooperate with in times of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1867, Canada became a country at this point in time. Which is known as...?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to protect the identity of his people along with their language, culture, and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Canada that Francophones mostly inhabited.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mainly speaks French.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art that within a portrait exaggerates the features of the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mainly speaks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Along with canals, and schools these needed to be build and paid for but became a challenge.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Canada that Anglophones mostly inhabited.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considering ways of joining together the leaders found that this was an affordable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used to just be this until it joined with others like it to create a country.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Crossword!</dc:title>
  <dcterms:created xsi:type="dcterms:W3CDTF">2021-10-11T04:31:33Z</dcterms:created>
  <dcterms:modified xsi:type="dcterms:W3CDTF">2021-10-11T04:31:33Z</dcterms:modified>
</cp:coreProperties>
</file>