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Confederation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own point of a view of 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event called that led to a stampede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that keeps the law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largest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Parts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Different spaces of land separated by boarders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second conference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that's voices weren't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someone/people don't agree with a plan or opinion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final conference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corporation that brought Canada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that help start confederation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first conference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that are in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Confederation Words</dc:title>
  <dcterms:created xsi:type="dcterms:W3CDTF">2021-10-11T04:31:08Z</dcterms:created>
  <dcterms:modified xsi:type="dcterms:W3CDTF">2021-10-11T04:31:08Z</dcterms:modified>
</cp:coreProperties>
</file>