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 secretary at the Government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 Convention had how many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NL with before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 of the First Ballot?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districts was the members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NL join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judge of the first Chairman?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Finance Minister from 1928-1932?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Infrastructure in line with three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Premier of the New province in 1949-1972?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it take from the first ballot?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</dc:title>
  <dcterms:created xsi:type="dcterms:W3CDTF">2021-10-11T04:31:37Z</dcterms:created>
  <dcterms:modified xsi:type="dcterms:W3CDTF">2021-10-11T04:31:37Z</dcterms:modified>
</cp:coreProperties>
</file>