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Confederation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location of the third conference discusing confederation.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that became its own country in 1867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Brought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location of the second conference discusing confederation.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resorces and wealth of any country.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People/men who started the movement to bring together the provences of Canada.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that brought Canada together as a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meetings between leaders settling disagreements.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or nation.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Confederation cross word</dc:title>
  <dcterms:created xsi:type="dcterms:W3CDTF">2021-10-11T04:31:10Z</dcterms:created>
  <dcterms:modified xsi:type="dcterms:W3CDTF">2021-10-11T04:31:10Z</dcterms:modified>
</cp:coreProperties>
</file>