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Tupper    </w:t>
      </w:r>
      <w:r>
        <w:t xml:space="preserve">   Prime Minister    </w:t>
      </w:r>
      <w:r>
        <w:t xml:space="preserve">   Colony    </w:t>
      </w:r>
      <w:r>
        <w:t xml:space="preserve">   West    </w:t>
      </w:r>
      <w:r>
        <w:t xml:space="preserve">   East    </w:t>
      </w:r>
      <w:r>
        <w:t xml:space="preserve">   Harriet Tubman    </w:t>
      </w:r>
      <w:r>
        <w:t xml:space="preserve">   Responsible Government    </w:t>
      </w:r>
      <w:r>
        <w:t xml:space="preserve">   Underground Railroad    </w:t>
      </w:r>
      <w:r>
        <w:t xml:space="preserve">   Civil War    </w:t>
      </w:r>
      <w:r>
        <w:t xml:space="preserve">   Fenian Raids    </w:t>
      </w:r>
      <w:r>
        <w:t xml:space="preserve">   Coalition    </w:t>
      </w:r>
      <w:r>
        <w:t xml:space="preserve">   Corn Laws    </w:t>
      </w:r>
      <w:r>
        <w:t xml:space="preserve">   Free Trade    </w:t>
      </w:r>
      <w:r>
        <w:t xml:space="preserve">   Manifest Destiny    </w:t>
      </w:r>
      <w:r>
        <w:t xml:space="preserve">   George Etienne Cartier    </w:t>
      </w:r>
      <w:r>
        <w:t xml:space="preserve">   John A MacDonald    </w:t>
      </w:r>
      <w:r>
        <w:t xml:space="preserve">   George Brown    </w:t>
      </w:r>
      <w:r>
        <w:t xml:space="preserve">   Political Deadlock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</dc:title>
  <dcterms:created xsi:type="dcterms:W3CDTF">2021-10-11T04:31:46Z</dcterms:created>
  <dcterms:modified xsi:type="dcterms:W3CDTF">2021-10-11T04:31:46Z</dcterms:modified>
</cp:coreProperties>
</file>