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Confederation to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system of government which power is shared between the central government and the states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 Constitutional Convention held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trail into Kentucky that Daniel Boone helped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lands later became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most influential Virginian aside from Washington?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opposed the Constitution were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plan for a whole new government became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ten amendments to the U.S. became known as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ablest delegates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Congress agreed that the government should be a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Confederation to Constitution</dc:title>
  <dcterms:created xsi:type="dcterms:W3CDTF">2021-10-11T04:30:36Z</dcterms:created>
  <dcterms:modified xsi:type="dcterms:W3CDTF">2021-10-11T04:30:36Z</dcterms:modified>
</cp:coreProperties>
</file>