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Confederation to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Called for a legislature with only one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area was limited to the Americans by the British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System of government in which power is shared between the central government and the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ten amendments to the U.S. Constitution became known as the.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came up with two houses in the legislative branch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Randolph offered a plan for a whole new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people who supported the Constitution took the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trail into Kentucky that Daniel Boone helped build was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Helped write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a from of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Confederation to Constitution</dc:title>
  <dcterms:created xsi:type="dcterms:W3CDTF">2021-10-11T04:30:38Z</dcterms:created>
  <dcterms:modified xsi:type="dcterms:W3CDTF">2021-10-11T04:30:38Z</dcterms:modified>
</cp:coreProperties>
</file>