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to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Voiced the concerns of the small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Scientist and statesman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ablest delegates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 of the revolution and the leader of the Continental Congress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been elected as a delegates for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Annapolis delegates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as a ambassador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governor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Credited with proposing the Great Compromise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overseas and wrote a letter to home to encourage the delegates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to Constitution </dc:title>
  <dcterms:created xsi:type="dcterms:W3CDTF">2021-10-11T04:30:42Z</dcterms:created>
  <dcterms:modified xsi:type="dcterms:W3CDTF">2021-10-11T04:30:42Z</dcterms:modified>
</cp:coreProperties>
</file>