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Confederation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representative democracy    </w:t>
      </w:r>
      <w:r>
        <w:t xml:space="preserve">   Prime Minister    </w:t>
      </w:r>
      <w:r>
        <w:t xml:space="preserve">   Reciprocity    </w:t>
      </w:r>
      <w:r>
        <w:t xml:space="preserve">   Responsible government    </w:t>
      </w:r>
      <w:r>
        <w:t xml:space="preserve">   Rep by pop    </w:t>
      </w:r>
      <w:r>
        <w:t xml:space="preserve">   george Etiene cartier    </w:t>
      </w:r>
      <w:r>
        <w:t xml:space="preserve">   George Brown    </w:t>
      </w:r>
      <w:r>
        <w:t xml:space="preserve">   John A. Macdonald    </w:t>
      </w:r>
      <w:r>
        <w:t xml:space="preserve">   Manifest Destiny    </w:t>
      </w:r>
      <w:r>
        <w:t xml:space="preserve">   Democracy    </w:t>
      </w:r>
      <w:r>
        <w:t xml:space="preserve">   Confederation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Confederation word search</dc:title>
  <dcterms:created xsi:type="dcterms:W3CDTF">2021-10-11T04:32:03Z</dcterms:created>
  <dcterms:modified xsi:type="dcterms:W3CDTF">2021-10-11T04:32:03Z</dcterms:modified>
</cp:coreProperties>
</file>