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Conference 04.2018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missionary work    </w:t>
      </w:r>
      <w:r>
        <w:t xml:space="preserve">   spirituality    </w:t>
      </w:r>
      <w:r>
        <w:t xml:space="preserve">   commandments    </w:t>
      </w:r>
      <w:r>
        <w:t xml:space="preserve">   book of mormon    </w:t>
      </w:r>
      <w:r>
        <w:t xml:space="preserve">   joseph smith    </w:t>
      </w:r>
      <w:r>
        <w:t xml:space="preserve">   jesus christ    </w:t>
      </w:r>
      <w:r>
        <w:t xml:space="preserve">   restoration    </w:t>
      </w:r>
      <w:r>
        <w:t xml:space="preserve">   priesthood    </w:t>
      </w:r>
      <w:r>
        <w:t xml:space="preserve">   repentance    </w:t>
      </w:r>
      <w:r>
        <w:t xml:space="preserve">   scriptures    </w:t>
      </w:r>
      <w:r>
        <w:t xml:space="preserve">   conversion    </w:t>
      </w:r>
      <w:r>
        <w:t xml:space="preserve">   parenthood    </w:t>
      </w:r>
      <w:r>
        <w:t xml:space="preserve">   adversity    </w:t>
      </w:r>
      <w:r>
        <w:t xml:space="preserve">   obedience    </w:t>
      </w:r>
      <w:r>
        <w:t xml:space="preserve">   mortality    </w:t>
      </w:r>
      <w:r>
        <w:t xml:space="preserve">   testimony    </w:t>
      </w:r>
      <w:r>
        <w:t xml:space="preserve">   atonement    </w:t>
      </w:r>
      <w:r>
        <w:t xml:space="preserve">   covenants    </w:t>
      </w:r>
      <w:r>
        <w:t xml:space="preserve">   holy ghost    </w:t>
      </w:r>
      <w:r>
        <w:t xml:space="preserve">   marriage    </w:t>
      </w:r>
      <w:r>
        <w:t xml:space="preserve">   teaching    </w:t>
      </w:r>
      <w:r>
        <w:t xml:space="preserve">   children    </w:t>
      </w:r>
      <w:r>
        <w:t xml:space="preserve">   welfare    </w:t>
      </w:r>
      <w:r>
        <w:t xml:space="preserve">   example    </w:t>
      </w:r>
      <w:r>
        <w:t xml:space="preserve">   temples    </w:t>
      </w:r>
      <w:r>
        <w:t xml:space="preserve">   agency    </w:t>
      </w:r>
      <w:r>
        <w:t xml:space="preserve">   family    </w:t>
      </w:r>
      <w:r>
        <w:t xml:space="preserve">   women    </w:t>
      </w:r>
      <w:r>
        <w:t xml:space="preserve">   youth    </w:t>
      </w:r>
      <w:r>
        <w:t xml:space="preserve">   faith    </w:t>
      </w:r>
      <w:r>
        <w:t xml:space="preserve">   peace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04.2018 Words</dc:title>
  <dcterms:created xsi:type="dcterms:W3CDTF">2021-10-12T14:06:30Z</dcterms:created>
  <dcterms:modified xsi:type="dcterms:W3CDTF">2021-10-12T14:06:30Z</dcterms:modified>
</cp:coreProperties>
</file>