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Conference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18-21 year olds who serve are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a pilot before being an apostle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like a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2nd principle of the gospel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pay one tenth to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the president of Ricks College before being an apostle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an eternal...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Singing time is part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Savior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Christ's gift to us in Gethsemane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third principle of the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we want to be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we talk to heavenly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</dc:title>
  <dcterms:created xsi:type="dcterms:W3CDTF">2021-10-11T04:30:58Z</dcterms:created>
  <dcterms:modified xsi:type="dcterms:W3CDTF">2021-10-11T04:30:58Z</dcterms:modified>
</cp:coreProperties>
</file>