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Conference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Baptism    </w:t>
      </w:r>
      <w:r>
        <w:t xml:space="preserve">   Book of Mormon    </w:t>
      </w:r>
      <w:r>
        <w:t xml:space="preserve">   Church    </w:t>
      </w:r>
      <w:r>
        <w:t xml:space="preserve">   Eve    </w:t>
      </w:r>
      <w:r>
        <w:t xml:space="preserve">   Faith    </w:t>
      </w:r>
      <w:r>
        <w:t xml:space="preserve">   Family    </w:t>
      </w:r>
      <w:r>
        <w:t xml:space="preserve">   God    </w:t>
      </w:r>
      <w:r>
        <w:t xml:space="preserve">   Holy    </w:t>
      </w:r>
      <w:r>
        <w:t xml:space="preserve">   Jesus    </w:t>
      </w:r>
      <w:r>
        <w:t xml:space="preserve">   Joseph    </w:t>
      </w:r>
      <w:r>
        <w:t xml:space="preserve">   Joy    </w:t>
      </w:r>
      <w:r>
        <w:t xml:space="preserve">   Leaders    </w:t>
      </w:r>
      <w:r>
        <w:t xml:space="preserve">   Love one another    </w:t>
      </w:r>
      <w:r>
        <w:t xml:space="preserve">   Pray    </w:t>
      </w:r>
      <w:r>
        <w:t xml:space="preserve">   Prophet    </w:t>
      </w:r>
      <w:r>
        <w:t xml:space="preserve">   Service    </w:t>
      </w:r>
      <w:r>
        <w:t xml:space="preserve">   Spirit    </w:t>
      </w:r>
      <w:r>
        <w:t xml:space="preserve">   Temple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</dc:title>
  <dcterms:created xsi:type="dcterms:W3CDTF">2021-10-11T04:31:00Z</dcterms:created>
  <dcterms:modified xsi:type="dcterms:W3CDTF">2021-10-11T04:31:00Z</dcterms:modified>
</cp:coreProperties>
</file>