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Conference Connection!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TESTIMONY    </w:t>
      </w:r>
      <w:r>
        <w:t xml:space="preserve">   TEMPLES    </w:t>
      </w:r>
      <w:r>
        <w:t xml:space="preserve">   CONFERENCE    </w:t>
      </w:r>
      <w:r>
        <w:t xml:space="preserve">   LOVE    </w:t>
      </w:r>
      <w:r>
        <w:t xml:space="preserve">   HOPE    </w:t>
      </w:r>
      <w:r>
        <w:t xml:space="preserve">   PRAYER    </w:t>
      </w:r>
      <w:r>
        <w:t xml:space="preserve">   FAITH    </w:t>
      </w:r>
      <w:r>
        <w:t xml:space="preserve">   SERVICE    </w:t>
      </w:r>
      <w:r>
        <w:t xml:space="preserve">   CHARITY    </w:t>
      </w:r>
      <w:r>
        <w:t xml:space="preserve">   SISTERS    </w:t>
      </w:r>
      <w:r>
        <w:t xml:space="preserve">   HEAR HIM    </w:t>
      </w:r>
      <w:r>
        <w:t xml:space="preserve">   KNOWLEDGE    </w:t>
      </w:r>
      <w:r>
        <w:t xml:space="preserve">   GENERAL    </w:t>
      </w:r>
      <w:r>
        <w:t xml:space="preserve">   COMPASSION    </w:t>
      </w:r>
      <w:r>
        <w:t xml:space="preserve">   MINISTERING    </w:t>
      </w:r>
      <w:r>
        <w:t xml:space="preserve">   RELIEF SOCIETY    </w:t>
      </w:r>
      <w:r>
        <w:t xml:space="preserve">   PRESIDENT NELSON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Connection!</dc:title>
  <dcterms:created xsi:type="dcterms:W3CDTF">2021-10-12T14:07:05Z</dcterms:created>
  <dcterms:modified xsi:type="dcterms:W3CDTF">2021-10-12T14:07:05Z</dcterms:modified>
</cp:coreProperties>
</file>