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Conference facilities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lauamikrofon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esinejate laud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valge tahvel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virnastavad toolid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registreerimislaud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audio-videotehnika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multimeediaprojektor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nuimikrofon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toitlustamine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Konverentsihoone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osaleja rinnasilt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laserkiir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kõnepult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majutus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mahutavus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bürootarbed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esitlustehnika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skype-peakomplekt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planeeritud osalejate arv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erisoovid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lipsumikrofon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pabertahvel + alus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kõrvaklapid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osaleja (info)mapp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pult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kõlarid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nutitahvel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ekraan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Conference facilities</dc:title>
  <dcterms:created xsi:type="dcterms:W3CDTF">2021-10-11T04:31:23Z</dcterms:created>
  <dcterms:modified xsi:type="dcterms:W3CDTF">2021-10-11T04:31:23Z</dcterms:modified>
</cp:coreProperties>
</file>