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UNITY    </w:t>
      </w:r>
      <w:r>
        <w:t xml:space="preserve">   GOD    </w:t>
      </w:r>
      <w:r>
        <w:t xml:space="preserve">   BELIEVE    </w:t>
      </w:r>
      <w:r>
        <w:t xml:space="preserve">   FORGIVENESS    </w:t>
      </w:r>
      <w:r>
        <w:t xml:space="preserve">   WRONG    </w:t>
      </w:r>
      <w:r>
        <w:t xml:space="preserve">   EVIL    </w:t>
      </w:r>
      <w:r>
        <w:t xml:space="preserve">   TEMPTATION    </w:t>
      </w:r>
      <w:r>
        <w:t xml:space="preserve">   HURT    </w:t>
      </w:r>
      <w:r>
        <w:t xml:space="preserve">   LOVE    </w:t>
      </w:r>
      <w:r>
        <w:t xml:space="preserve">   DESERVING    </w:t>
      </w:r>
      <w:r>
        <w:t xml:space="preserve">   GOOD    </w:t>
      </w:r>
      <w:r>
        <w:t xml:space="preserve">   CONTRITION    </w:t>
      </w:r>
      <w:r>
        <w:t xml:space="preserve">   PENANCE    </w:t>
      </w:r>
      <w:r>
        <w:t xml:space="preserve">   YOU    </w:t>
      </w:r>
      <w:r>
        <w:t xml:space="preserve">   OFFEND    </w:t>
      </w:r>
      <w:r>
        <w:t xml:space="preserve">   SORRY    </w:t>
      </w:r>
      <w:r>
        <w:t xml:space="preserve">   CONFESS    </w:t>
      </w:r>
      <w:r>
        <w:t xml:space="preserve">   SIN    </w:t>
      </w:r>
      <w:r>
        <w:t xml:space="preserve">   JESUS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</dc:title>
  <dcterms:created xsi:type="dcterms:W3CDTF">2021-10-12T14:06:42Z</dcterms:created>
  <dcterms:modified xsi:type="dcterms:W3CDTF">2021-10-12T14:06:42Z</dcterms:modified>
</cp:coreProperties>
</file>