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learning about the sacrament of...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our first holy communion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 is what pushes me away from...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confess, I need to go to the priest in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will always forgive my sins when i...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sign of the 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confession, the priest represents...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about my sins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preparing ourselves for confession, and next year we will have...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house of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start my confession with...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confession (reconciliation)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confession, the priest will ask me to talk...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bless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church is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confess them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confession, the priest will...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Confession</dc:title>
  <dcterms:created xsi:type="dcterms:W3CDTF">2021-10-12T14:07:03Z</dcterms:created>
  <dcterms:modified xsi:type="dcterms:W3CDTF">2021-10-12T14:07:03Z</dcterms:modified>
</cp:coreProperties>
</file>