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Confession</w:t>
      </w:r>
    </w:p>
    <w:p>
      <w:pPr>
        <w:pStyle w:val="Questions"/>
      </w:pPr>
      <w:r>
        <w:t xml:space="preserve">1. “UBT TWHA BUATO OU?”Y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EH ADKS.E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WO“H DO UYO ASY I ?M”A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SNIOM ETERP ADRE,WSNE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O“UY AER EHT A,SIEMHS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EHT ONS OF EHT LIVNIG .”OGD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7. UESJS LID,EERP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SEES“DLB ERA YOU,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OMSNI NSO OF NHJA,O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ORF THSI WAS NTO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EALEREDV TO YUO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YB SHFEL DAN OO,LDB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BUT YB YM REFHAT IN EVHEA.N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14. HWTETMA -6511:17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Confession</dc:title>
  <dcterms:created xsi:type="dcterms:W3CDTF">2021-10-12T14:07:09Z</dcterms:created>
  <dcterms:modified xsi:type="dcterms:W3CDTF">2021-10-12T14:07:09Z</dcterms:modified>
</cp:coreProperties>
</file>