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Wrong doings    </w:t>
      </w:r>
      <w:r>
        <w:t xml:space="preserve">   Cheat    </w:t>
      </w:r>
      <w:r>
        <w:t xml:space="preserve">   God    </w:t>
      </w:r>
      <w:r>
        <w:t xml:space="preserve">   Word    </w:t>
      </w:r>
      <w:r>
        <w:t xml:space="preserve">   Steal    </w:t>
      </w:r>
      <w:r>
        <w:t xml:space="preserve">   Disobedience    </w:t>
      </w:r>
      <w:r>
        <w:t xml:space="preserve">   Confession    </w:t>
      </w:r>
      <w:r>
        <w:t xml:space="preserve">   Lie    </w:t>
      </w:r>
      <w:r>
        <w:t xml:space="preserve">   Sin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Confessions</dc:title>
  <dcterms:created xsi:type="dcterms:W3CDTF">2021-10-11T04:30:59Z</dcterms:created>
  <dcterms:modified xsi:type="dcterms:W3CDTF">2021-10-11T04:30:59Z</dcterms:modified>
</cp:coreProperties>
</file>