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Miss Weed    </w:t>
      </w:r>
      <w:r>
        <w:t xml:space="preserve">   Liverpool    </w:t>
      </w:r>
      <w:r>
        <w:t xml:space="preserve">   Mattress    </w:t>
      </w:r>
      <w:r>
        <w:t xml:space="preserve">   Captain    </w:t>
      </w:r>
      <w:r>
        <w:t xml:space="preserve">   Mr. Cranick    </w:t>
      </w:r>
      <w:r>
        <w:t xml:space="preserve">   Hardtack    </w:t>
      </w:r>
      <w:r>
        <w:t xml:space="preserve">   Second Mate    </w:t>
      </w:r>
      <w:r>
        <w:t xml:space="preserve">   First Mate    </w:t>
      </w:r>
      <w:r>
        <w:t xml:space="preserve">   Dirk    </w:t>
      </w:r>
      <w:r>
        <w:t xml:space="preserve">   Zachariah    </w:t>
      </w:r>
      <w:r>
        <w:t xml:space="preserve">   Mr. Keetch    </w:t>
      </w:r>
      <w:r>
        <w:t xml:space="preserve">   Mr. Jaggery    </w:t>
      </w:r>
      <w:r>
        <w:t xml:space="preserve">   Avi    </w:t>
      </w:r>
      <w:r>
        <w:t xml:space="preserve">   England    </w:t>
      </w:r>
      <w:r>
        <w:t xml:space="preserve">   Thirteen    </w:t>
      </w:r>
      <w:r>
        <w:t xml:space="preserve">   Seamen    </w:t>
      </w:r>
      <w:r>
        <w:t xml:space="preserve">   Mr. Grummage    </w:t>
      </w:r>
      <w:r>
        <w:t xml:space="preserve">   Seasick    </w:t>
      </w:r>
      <w:r>
        <w:t xml:space="preserve">   Murder    </w:t>
      </w:r>
      <w:r>
        <w:t xml:space="preserve">   Seahawk    </w:t>
      </w:r>
      <w:r>
        <w:t xml:space="preserve">   Charlotte Doyle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Confessions of Charlotte Doyle</dc:title>
  <dcterms:created xsi:type="dcterms:W3CDTF">2021-10-12T14:06:44Z</dcterms:created>
  <dcterms:modified xsi:type="dcterms:W3CDTF">2021-10-12T14:06:44Z</dcterms:modified>
</cp:coreProperties>
</file>