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Confessions of Charlotte Doyle</w:t>
      </w:r>
    </w:p>
    <w:p>
      <w:pPr>
        <w:pStyle w:val="Questions"/>
      </w:pPr>
      <w:r>
        <w:t xml:space="preserve">1. MSSI OYLDE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.RM MEUAGMGR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3. EAAWSHK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.RM JGEGRAY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5. UNKTR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RM. HKETEC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DRIK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RHCAIHAZA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NTCAAIP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ACRKDHAT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ETSAMRTS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PROTER </w:t>
      </w:r>
      <w:r>
        <w:rPr>
          <w:u w:val="single"/>
        </w:rPr>
        <w:t xml:space="preserve">____________________________________________</w:t>
      </w:r>
    </w:p>
    <w:p>
      <w:pPr>
        <w:pStyle w:val="WordBankLarge"/>
      </w:pPr>
      <w:r>
        <w:t xml:space="preserve">   Miss Doyle    </w:t>
      </w:r>
      <w:r>
        <w:t xml:space="preserve">   Mr. Grummage    </w:t>
      </w:r>
      <w:r>
        <w:t xml:space="preserve">   Seahawk    </w:t>
      </w:r>
      <w:r>
        <w:t xml:space="preserve">   Mr. Jaggery    </w:t>
      </w:r>
      <w:r>
        <w:t xml:space="preserve">   Trunk    </w:t>
      </w:r>
      <w:r>
        <w:t xml:space="preserve">   Mr. Keetch    </w:t>
      </w:r>
      <w:r>
        <w:t xml:space="preserve">   Dirk    </w:t>
      </w:r>
      <w:r>
        <w:t xml:space="preserve">   Zachariah    </w:t>
      </w:r>
      <w:r>
        <w:t xml:space="preserve">   Captain    </w:t>
      </w:r>
      <w:r>
        <w:t xml:space="preserve">   Hardtack    </w:t>
      </w:r>
      <w:r>
        <w:t xml:space="preserve">   Mattress    </w:t>
      </w:r>
      <w:r>
        <w:t xml:space="preserve">   Porter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Confessions of Charlotte Doyle</dc:title>
  <dcterms:created xsi:type="dcterms:W3CDTF">2021-10-12T14:06:46Z</dcterms:created>
  <dcterms:modified xsi:type="dcterms:W3CDTF">2021-10-12T14:06:46Z</dcterms:modified>
</cp:coreProperties>
</file>